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D3499" w14:textId="77777777" w:rsidR="0026429B" w:rsidRPr="0026429B" w:rsidRDefault="0026429B">
      <w:pPr>
        <w:rPr>
          <w:rFonts w:ascii="Times New Roman" w:hAnsi="Times New Roman" w:cs="Times New Roman"/>
          <w:sz w:val="24"/>
          <w:szCs w:val="24"/>
        </w:rPr>
      </w:pPr>
      <w:r w:rsidRPr="0026429B">
        <w:rPr>
          <w:rFonts w:ascii="Times New Roman" w:hAnsi="Times New Roman" w:cs="Times New Roman"/>
          <w:b/>
          <w:bCs/>
          <w:sz w:val="24"/>
          <w:szCs w:val="24"/>
        </w:rPr>
        <w:t>Purpose:</w:t>
      </w:r>
      <w:r w:rsidRPr="0026429B">
        <w:rPr>
          <w:rFonts w:ascii="Times New Roman" w:hAnsi="Times New Roman" w:cs="Times New Roman"/>
          <w:sz w:val="24"/>
          <w:szCs w:val="24"/>
        </w:rPr>
        <w:t xml:space="preserve"> This</w:t>
      </w:r>
      <w:r w:rsidR="00994D1D" w:rsidRPr="0026429B">
        <w:rPr>
          <w:rFonts w:ascii="Times New Roman" w:hAnsi="Times New Roman" w:cs="Times New Roman"/>
          <w:sz w:val="24"/>
          <w:szCs w:val="24"/>
        </w:rPr>
        <w:t xml:space="preserve"> presentation provides an overview of safety, ethics, and responsibility in the age of emerging and convergent technologies. It explores biotechnology, big data, privacy, surveillance, and human rights through case-based discussion and emphasizes the dual nature of technological advances—the “light” and “dark” sides. </w:t>
      </w:r>
    </w:p>
    <w:p w14:paraId="53F01E58" w14:textId="463523E8" w:rsidR="0026429B" w:rsidRPr="0026429B" w:rsidRDefault="0026429B" w:rsidP="0026429B">
      <w:pPr>
        <w:rPr>
          <w:rFonts w:ascii="Times New Roman" w:hAnsi="Times New Roman" w:cs="Times New Roman"/>
          <w:sz w:val="24"/>
          <w:szCs w:val="24"/>
        </w:rPr>
      </w:pPr>
      <w:r w:rsidRPr="0026429B">
        <w:rPr>
          <w:rFonts w:ascii="Times New Roman" w:hAnsi="Times New Roman" w:cs="Times New Roman"/>
          <w:b/>
          <w:bCs/>
          <w:sz w:val="24"/>
          <w:szCs w:val="24"/>
        </w:rPr>
        <w:t>Executive Summary:</w:t>
      </w:r>
      <w:r w:rsidRPr="0026429B">
        <w:rPr>
          <w:rFonts w:ascii="Times New Roman" w:hAnsi="Times New Roman" w:cs="Times New Roman"/>
          <w:sz w:val="24"/>
          <w:szCs w:val="24"/>
        </w:rPr>
        <w:t xml:space="preserve"> </w:t>
      </w:r>
      <w:r w:rsidRPr="0026429B">
        <w:rPr>
          <w:rFonts w:ascii="Times New Roman" w:hAnsi="Times New Roman" w:cs="Times New Roman"/>
          <w:sz w:val="24"/>
          <w:szCs w:val="24"/>
        </w:rPr>
        <w:t xml:space="preserve">Overall, the presentation emphasizes a balanced approach to </w:t>
      </w:r>
      <w:proofErr w:type="gramStart"/>
      <w:r w:rsidRPr="0026429B">
        <w:rPr>
          <w:rFonts w:ascii="Times New Roman" w:hAnsi="Times New Roman" w:cs="Times New Roman"/>
          <w:sz w:val="24"/>
          <w:szCs w:val="24"/>
        </w:rPr>
        <w:t>innovation—</w:t>
      </w:r>
      <w:proofErr w:type="gramEnd"/>
      <w:r w:rsidRPr="0026429B">
        <w:rPr>
          <w:rFonts w:ascii="Times New Roman" w:hAnsi="Times New Roman" w:cs="Times New Roman"/>
          <w:sz w:val="24"/>
          <w:szCs w:val="24"/>
        </w:rPr>
        <w:t>maximizing benefits while anticipating and mitigating risks, ensuring that technological progress aligns with ethical principles, human rights, and societal well‑being.</w:t>
      </w:r>
    </w:p>
    <w:p w14:paraId="6AEB6FF9" w14:textId="0127ABA6" w:rsidR="00E95832" w:rsidRPr="0026429B" w:rsidRDefault="00994D1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6429B">
        <w:rPr>
          <w:rFonts w:ascii="Times New Roman" w:hAnsi="Times New Roman" w:cs="Times New Roman"/>
          <w:b/>
          <w:bCs/>
          <w:sz w:val="24"/>
          <w:szCs w:val="24"/>
        </w:rPr>
        <w:t>Key themes include:</w:t>
      </w:r>
    </w:p>
    <w:p w14:paraId="6533A575" w14:textId="3CA15C0E" w:rsidR="00E95832" w:rsidRPr="0026429B" w:rsidRDefault="00994D1D" w:rsidP="002642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6429B">
        <w:rPr>
          <w:rFonts w:ascii="Times New Roman" w:hAnsi="Times New Roman" w:cs="Times New Roman"/>
          <w:b/>
          <w:bCs/>
          <w:sz w:val="24"/>
          <w:szCs w:val="24"/>
        </w:rPr>
        <w:t>Ethical and Responsible Innovation</w:t>
      </w:r>
    </w:p>
    <w:p w14:paraId="095F590B" w14:textId="1E41B8DB" w:rsidR="00E95832" w:rsidRPr="0026429B" w:rsidRDefault="00994D1D" w:rsidP="0026429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26429B">
        <w:rPr>
          <w:rFonts w:ascii="Times New Roman" w:hAnsi="Times New Roman" w:cs="Times New Roman"/>
          <w:sz w:val="24"/>
          <w:szCs w:val="24"/>
        </w:rPr>
        <w:t>The importance of understanding the end use of research, products, and technologies.</w:t>
      </w:r>
    </w:p>
    <w:p w14:paraId="29E79ED0" w14:textId="6FECC9B5" w:rsidR="00E95832" w:rsidRPr="0026429B" w:rsidRDefault="00994D1D" w:rsidP="0026429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26429B">
        <w:rPr>
          <w:rFonts w:ascii="Times New Roman" w:hAnsi="Times New Roman" w:cs="Times New Roman"/>
          <w:sz w:val="24"/>
          <w:szCs w:val="24"/>
        </w:rPr>
        <w:t>Assessing downstream effects on society, public health, and intersecting technologies.</w:t>
      </w:r>
    </w:p>
    <w:p w14:paraId="35C464A9" w14:textId="195EDEFC" w:rsidR="00E95832" w:rsidRPr="0026429B" w:rsidRDefault="00994D1D" w:rsidP="0026429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26429B">
        <w:rPr>
          <w:rFonts w:ascii="Times New Roman" w:hAnsi="Times New Roman" w:cs="Times New Roman"/>
          <w:sz w:val="24"/>
          <w:szCs w:val="24"/>
        </w:rPr>
        <w:t>Considering ownership, security, and potential misuse.</w:t>
      </w:r>
      <w:r w:rsidR="0026429B" w:rsidRPr="0026429B">
        <w:rPr>
          <w:rFonts w:ascii="Times New Roman" w:hAnsi="Times New Roman" w:cs="Times New Roman"/>
          <w:sz w:val="24"/>
          <w:szCs w:val="24"/>
        </w:rPr>
        <w:br/>
      </w:r>
    </w:p>
    <w:p w14:paraId="4A566BBB" w14:textId="6A42A272" w:rsidR="00E95832" w:rsidRPr="0026429B" w:rsidRDefault="0026429B" w:rsidP="002642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6429B">
        <w:rPr>
          <w:rFonts w:ascii="Times New Roman" w:hAnsi="Times New Roman" w:cs="Times New Roman"/>
          <w:b/>
          <w:bCs/>
          <w:sz w:val="24"/>
          <w:szCs w:val="24"/>
        </w:rPr>
        <w:t>Bi</w:t>
      </w:r>
      <w:r w:rsidR="00994D1D" w:rsidRPr="0026429B">
        <w:rPr>
          <w:rFonts w:ascii="Times New Roman" w:hAnsi="Times New Roman" w:cs="Times New Roman"/>
          <w:b/>
          <w:bCs/>
          <w:sz w:val="24"/>
          <w:szCs w:val="24"/>
        </w:rPr>
        <w:t>otechnology and Data Ethics</w:t>
      </w:r>
    </w:p>
    <w:p w14:paraId="706FB195" w14:textId="730C5273" w:rsidR="00E95832" w:rsidRPr="0026429B" w:rsidRDefault="00994D1D" w:rsidP="0026429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26429B">
        <w:rPr>
          <w:rFonts w:ascii="Times New Roman" w:hAnsi="Times New Roman" w:cs="Times New Roman"/>
          <w:sz w:val="24"/>
          <w:szCs w:val="24"/>
        </w:rPr>
        <w:t>Risks and impacts of large-scale data collection.</w:t>
      </w:r>
    </w:p>
    <w:p w14:paraId="07FC9A5E" w14:textId="69C07B1D" w:rsidR="00E95832" w:rsidRPr="0026429B" w:rsidRDefault="00994D1D" w:rsidP="0026429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26429B">
        <w:rPr>
          <w:rFonts w:ascii="Times New Roman" w:hAnsi="Times New Roman" w:cs="Times New Roman"/>
          <w:sz w:val="24"/>
          <w:szCs w:val="24"/>
        </w:rPr>
        <w:t>Transparency, informed consent, and equitable representation in data-driven technologies.</w:t>
      </w:r>
    </w:p>
    <w:p w14:paraId="00BAB7BB" w14:textId="632BF8E3" w:rsidR="00E95832" w:rsidRPr="0026429B" w:rsidRDefault="00994D1D" w:rsidP="0026429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26429B">
        <w:rPr>
          <w:rFonts w:ascii="Times New Roman" w:hAnsi="Times New Roman" w:cs="Times New Roman"/>
          <w:sz w:val="24"/>
          <w:szCs w:val="24"/>
        </w:rPr>
        <w:t>Challenges surrounding genetic information, cloning, modifications, and targeted medicine.</w:t>
      </w:r>
      <w:r w:rsidR="0026429B" w:rsidRPr="0026429B">
        <w:rPr>
          <w:rFonts w:ascii="Times New Roman" w:hAnsi="Times New Roman" w:cs="Times New Roman"/>
          <w:sz w:val="24"/>
          <w:szCs w:val="24"/>
        </w:rPr>
        <w:br/>
      </w:r>
    </w:p>
    <w:p w14:paraId="16274186" w14:textId="2097307D" w:rsidR="00E95832" w:rsidRPr="0026429B" w:rsidRDefault="00994D1D" w:rsidP="002642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6429B">
        <w:rPr>
          <w:rFonts w:ascii="Times New Roman" w:hAnsi="Times New Roman" w:cs="Times New Roman"/>
          <w:b/>
          <w:bCs/>
          <w:sz w:val="24"/>
          <w:szCs w:val="24"/>
        </w:rPr>
        <w:t>Emerging and Convergent Technologies</w:t>
      </w:r>
    </w:p>
    <w:p w14:paraId="7B097B2F" w14:textId="756F2748" w:rsidR="00E95832" w:rsidRPr="0026429B" w:rsidRDefault="00994D1D" w:rsidP="0026429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26429B">
        <w:rPr>
          <w:rFonts w:ascii="Times New Roman" w:hAnsi="Times New Roman" w:cs="Times New Roman"/>
          <w:sz w:val="24"/>
          <w:szCs w:val="24"/>
        </w:rPr>
        <w:t>Intersections among AI, robotics, biotechnology, cyber systems, and automation.</w:t>
      </w:r>
    </w:p>
    <w:p w14:paraId="35C7A6AF" w14:textId="0ED0B69B" w:rsidR="00E95832" w:rsidRPr="0026429B" w:rsidRDefault="00994D1D" w:rsidP="0026429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26429B">
        <w:rPr>
          <w:rFonts w:ascii="Times New Roman" w:hAnsi="Times New Roman" w:cs="Times New Roman"/>
          <w:sz w:val="24"/>
          <w:szCs w:val="24"/>
        </w:rPr>
        <w:t>Applications for medicine, food security, environmental sustainability, and global development.</w:t>
      </w:r>
    </w:p>
    <w:p w14:paraId="47525952" w14:textId="39E1F98F" w:rsidR="00E95832" w:rsidRPr="0026429B" w:rsidRDefault="00994D1D" w:rsidP="0026429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26429B">
        <w:rPr>
          <w:rFonts w:ascii="Times New Roman" w:hAnsi="Times New Roman" w:cs="Times New Roman"/>
          <w:sz w:val="24"/>
          <w:szCs w:val="24"/>
        </w:rPr>
        <w:t>Increasing concerns over autonomy and machine-driven decision-making.</w:t>
      </w:r>
      <w:r w:rsidR="0026429B" w:rsidRPr="0026429B">
        <w:rPr>
          <w:rFonts w:ascii="Times New Roman" w:hAnsi="Times New Roman" w:cs="Times New Roman"/>
          <w:sz w:val="24"/>
          <w:szCs w:val="24"/>
        </w:rPr>
        <w:br/>
      </w:r>
    </w:p>
    <w:p w14:paraId="3D397F26" w14:textId="2875F449" w:rsidR="00E95832" w:rsidRPr="0026429B" w:rsidRDefault="00994D1D" w:rsidP="002642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6429B">
        <w:rPr>
          <w:rFonts w:ascii="Times New Roman" w:hAnsi="Times New Roman" w:cs="Times New Roman"/>
          <w:b/>
          <w:bCs/>
          <w:sz w:val="24"/>
          <w:szCs w:val="24"/>
        </w:rPr>
        <w:t>Dual-Use and Security Considerations</w:t>
      </w:r>
    </w:p>
    <w:p w14:paraId="61CF9EE8" w14:textId="5A810425" w:rsidR="00E95832" w:rsidRPr="0026429B" w:rsidRDefault="00994D1D" w:rsidP="0026429B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26429B">
        <w:rPr>
          <w:rFonts w:ascii="Times New Roman" w:hAnsi="Times New Roman" w:cs="Times New Roman"/>
          <w:sz w:val="24"/>
          <w:szCs w:val="24"/>
        </w:rPr>
        <w:t xml:space="preserve">Technologies with beneficial </w:t>
      </w:r>
      <w:r w:rsidR="0026429B" w:rsidRPr="0026429B">
        <w:rPr>
          <w:rFonts w:ascii="Times New Roman" w:hAnsi="Times New Roman" w:cs="Times New Roman"/>
          <w:sz w:val="24"/>
          <w:szCs w:val="24"/>
        </w:rPr>
        <w:t>applications</w:t>
      </w:r>
      <w:r w:rsidRPr="0026429B">
        <w:rPr>
          <w:rFonts w:ascii="Times New Roman" w:hAnsi="Times New Roman" w:cs="Times New Roman"/>
          <w:sz w:val="24"/>
          <w:szCs w:val="24"/>
        </w:rPr>
        <w:t xml:space="preserve"> also present potential for harm.</w:t>
      </w:r>
    </w:p>
    <w:p w14:paraId="75101CC5" w14:textId="156433B7" w:rsidR="00E95832" w:rsidRPr="0026429B" w:rsidRDefault="00994D1D" w:rsidP="0026429B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26429B">
        <w:rPr>
          <w:rFonts w:ascii="Times New Roman" w:hAnsi="Times New Roman" w:cs="Times New Roman"/>
          <w:sz w:val="24"/>
          <w:szCs w:val="24"/>
        </w:rPr>
        <w:t>Need for safeguards, governance frameworks, and proactive risk mitigation.</w:t>
      </w:r>
    </w:p>
    <w:p w14:paraId="1733AFF7" w14:textId="15013804" w:rsidR="0026429B" w:rsidRPr="0026429B" w:rsidRDefault="00994D1D" w:rsidP="0026429B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26429B">
        <w:rPr>
          <w:rFonts w:ascii="Times New Roman" w:hAnsi="Times New Roman" w:cs="Times New Roman"/>
          <w:sz w:val="24"/>
          <w:szCs w:val="24"/>
        </w:rPr>
        <w:t>Importance of cross-sector coordination to detect misuse or emerging threats</w:t>
      </w:r>
      <w:r w:rsidR="0026429B" w:rsidRPr="0026429B">
        <w:rPr>
          <w:rFonts w:ascii="Times New Roman" w:hAnsi="Times New Roman" w:cs="Times New Roman"/>
          <w:sz w:val="24"/>
          <w:szCs w:val="24"/>
        </w:rPr>
        <w:t xml:space="preserve">. </w:t>
      </w:r>
      <w:r w:rsidR="0026429B" w:rsidRPr="0026429B">
        <w:rPr>
          <w:rFonts w:ascii="Times New Roman" w:hAnsi="Times New Roman" w:cs="Times New Roman"/>
          <w:sz w:val="24"/>
          <w:szCs w:val="24"/>
        </w:rPr>
        <w:br/>
      </w:r>
    </w:p>
    <w:p w14:paraId="1FC44D43" w14:textId="77777777" w:rsidR="0026429B" w:rsidRPr="0026429B" w:rsidRDefault="00994D1D" w:rsidP="002642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6429B">
        <w:rPr>
          <w:rFonts w:ascii="Times New Roman" w:hAnsi="Times New Roman" w:cs="Times New Roman"/>
          <w:b/>
          <w:bCs/>
          <w:sz w:val="24"/>
          <w:szCs w:val="24"/>
        </w:rPr>
        <w:t>Human Rights, Privacy, and Surveillance</w:t>
      </w:r>
    </w:p>
    <w:p w14:paraId="4958B605" w14:textId="77777777" w:rsidR="0026429B" w:rsidRPr="0026429B" w:rsidRDefault="00994D1D" w:rsidP="0026429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6429B">
        <w:rPr>
          <w:rFonts w:ascii="Times New Roman" w:hAnsi="Times New Roman" w:cs="Times New Roman"/>
          <w:sz w:val="24"/>
          <w:szCs w:val="24"/>
        </w:rPr>
        <w:t>Ethical dilemmas posed by government or corporate data collection.</w:t>
      </w:r>
    </w:p>
    <w:p w14:paraId="7FE950CE" w14:textId="77777777" w:rsidR="0026429B" w:rsidRPr="0026429B" w:rsidRDefault="00994D1D" w:rsidP="0026429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6429B">
        <w:rPr>
          <w:rFonts w:ascii="Times New Roman" w:hAnsi="Times New Roman" w:cs="Times New Roman"/>
          <w:sz w:val="24"/>
          <w:szCs w:val="24"/>
        </w:rPr>
        <w:t>Balancing societal benefit with individual privacy.</w:t>
      </w:r>
    </w:p>
    <w:p w14:paraId="3B0695DE" w14:textId="6B2830E9" w:rsidR="00E95832" w:rsidRPr="0026429B" w:rsidRDefault="00994D1D" w:rsidP="0026429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6429B">
        <w:rPr>
          <w:rFonts w:ascii="Times New Roman" w:hAnsi="Times New Roman" w:cs="Times New Roman"/>
          <w:sz w:val="24"/>
          <w:szCs w:val="24"/>
        </w:rPr>
        <w:lastRenderedPageBreak/>
        <w:t>Assessing the disproportionate impact on vulnerable populations.</w:t>
      </w:r>
    </w:p>
    <w:p w14:paraId="5657FD43" w14:textId="77777777" w:rsidR="0026429B" w:rsidRPr="0026429B" w:rsidRDefault="0026429B" w:rsidP="0026429B">
      <w:pPr>
        <w:pStyle w:val="ListParagraph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6B03D3E" w14:textId="211EBE97" w:rsidR="00E95832" w:rsidRPr="0026429B" w:rsidRDefault="00994D1D" w:rsidP="002642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6429B">
        <w:rPr>
          <w:rFonts w:ascii="Times New Roman" w:hAnsi="Times New Roman" w:cs="Times New Roman"/>
          <w:b/>
          <w:bCs/>
          <w:sz w:val="24"/>
          <w:szCs w:val="24"/>
        </w:rPr>
        <w:t>The “Light Side” of Technology</w:t>
      </w:r>
    </w:p>
    <w:p w14:paraId="322A33F7" w14:textId="05CB9672" w:rsidR="00E95832" w:rsidRPr="0026429B" w:rsidRDefault="00994D1D" w:rsidP="0026429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26429B">
        <w:rPr>
          <w:rFonts w:ascii="Times New Roman" w:hAnsi="Times New Roman" w:cs="Times New Roman"/>
          <w:sz w:val="24"/>
          <w:szCs w:val="24"/>
        </w:rPr>
        <w:t>Personalized and regenerative medicine.</w:t>
      </w:r>
    </w:p>
    <w:p w14:paraId="1818464D" w14:textId="4BEDD1A1" w:rsidR="00E95832" w:rsidRPr="0026429B" w:rsidRDefault="00994D1D" w:rsidP="0026429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26429B">
        <w:rPr>
          <w:rFonts w:ascii="Times New Roman" w:hAnsi="Times New Roman" w:cs="Times New Roman"/>
          <w:sz w:val="24"/>
          <w:szCs w:val="24"/>
        </w:rPr>
        <w:t>Solutions for global challenges such as hunger and environmental degradation.</w:t>
      </w:r>
    </w:p>
    <w:p w14:paraId="764DBAF5" w14:textId="58F71839" w:rsidR="00E95832" w:rsidRPr="0026429B" w:rsidRDefault="00994D1D" w:rsidP="0026429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26429B">
        <w:rPr>
          <w:rFonts w:ascii="Times New Roman" w:hAnsi="Times New Roman" w:cs="Times New Roman"/>
          <w:sz w:val="24"/>
          <w:szCs w:val="24"/>
        </w:rPr>
        <w:t>Enhanced diagnostics, automation, and precision interventions.</w:t>
      </w:r>
      <w:r w:rsidR="0026429B" w:rsidRPr="0026429B">
        <w:rPr>
          <w:rFonts w:ascii="Times New Roman" w:hAnsi="Times New Roman" w:cs="Times New Roman"/>
          <w:sz w:val="24"/>
          <w:szCs w:val="24"/>
        </w:rPr>
        <w:br/>
      </w:r>
    </w:p>
    <w:p w14:paraId="1F0A31AE" w14:textId="66D924B7" w:rsidR="00E95832" w:rsidRPr="0026429B" w:rsidRDefault="00994D1D" w:rsidP="002642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6429B">
        <w:rPr>
          <w:rFonts w:ascii="Times New Roman" w:hAnsi="Times New Roman" w:cs="Times New Roman"/>
          <w:b/>
          <w:bCs/>
          <w:sz w:val="24"/>
          <w:szCs w:val="24"/>
        </w:rPr>
        <w:t>The “Dark Side” of Technology</w:t>
      </w:r>
    </w:p>
    <w:p w14:paraId="6520B09B" w14:textId="76E718A2" w:rsidR="00E95832" w:rsidRPr="0026429B" w:rsidRDefault="00994D1D" w:rsidP="0026429B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26429B">
        <w:rPr>
          <w:rFonts w:ascii="Times New Roman" w:hAnsi="Times New Roman" w:cs="Times New Roman"/>
          <w:sz w:val="24"/>
          <w:szCs w:val="24"/>
        </w:rPr>
        <w:t>Genetic discrimination, targeted pathogens, and ethical risks in cloning.</w:t>
      </w:r>
    </w:p>
    <w:p w14:paraId="322426B1" w14:textId="449E48A6" w:rsidR="00E95832" w:rsidRPr="0026429B" w:rsidRDefault="00994D1D" w:rsidP="0026429B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26429B">
        <w:rPr>
          <w:rFonts w:ascii="Times New Roman" w:hAnsi="Times New Roman" w:cs="Times New Roman"/>
          <w:sz w:val="24"/>
          <w:szCs w:val="24"/>
        </w:rPr>
        <w:t>Unchecked AI autonomy, job displacement, and erosion of privacy.</w:t>
      </w:r>
    </w:p>
    <w:p w14:paraId="2FED1BDC" w14:textId="01407E8E" w:rsidR="00E95832" w:rsidRPr="0026429B" w:rsidRDefault="00994D1D" w:rsidP="0026429B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26429B">
        <w:rPr>
          <w:rFonts w:ascii="Times New Roman" w:hAnsi="Times New Roman" w:cs="Times New Roman"/>
          <w:sz w:val="24"/>
          <w:szCs w:val="24"/>
        </w:rPr>
        <w:t>Consequences of exploiting data without oversight.</w:t>
      </w:r>
      <w:r w:rsidR="0026429B" w:rsidRPr="0026429B">
        <w:rPr>
          <w:rFonts w:ascii="Times New Roman" w:hAnsi="Times New Roman" w:cs="Times New Roman"/>
          <w:sz w:val="24"/>
          <w:szCs w:val="24"/>
        </w:rPr>
        <w:br/>
      </w:r>
    </w:p>
    <w:p w14:paraId="36528C4E" w14:textId="344D06FC" w:rsidR="00E95832" w:rsidRPr="0026429B" w:rsidRDefault="00994D1D" w:rsidP="002642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6429B">
        <w:rPr>
          <w:rFonts w:ascii="Times New Roman" w:hAnsi="Times New Roman" w:cs="Times New Roman"/>
          <w:b/>
          <w:bCs/>
          <w:sz w:val="24"/>
          <w:szCs w:val="24"/>
        </w:rPr>
        <w:t>**Core Questions for Ethical Decision-Making**</w:t>
      </w:r>
    </w:p>
    <w:p w14:paraId="17DD6DD2" w14:textId="7B6AEB08" w:rsidR="00E95832" w:rsidRPr="0026429B" w:rsidRDefault="00994D1D" w:rsidP="0026429B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26429B">
        <w:rPr>
          <w:rFonts w:ascii="Times New Roman" w:hAnsi="Times New Roman" w:cs="Times New Roman"/>
          <w:sz w:val="24"/>
          <w:szCs w:val="24"/>
        </w:rPr>
        <w:t>Who is affected?</w:t>
      </w:r>
    </w:p>
    <w:p w14:paraId="24CAD0D5" w14:textId="658D995F" w:rsidR="00E95832" w:rsidRPr="0026429B" w:rsidRDefault="00994D1D" w:rsidP="0026429B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26429B">
        <w:rPr>
          <w:rFonts w:ascii="Times New Roman" w:hAnsi="Times New Roman" w:cs="Times New Roman"/>
          <w:sz w:val="24"/>
          <w:szCs w:val="24"/>
        </w:rPr>
        <w:t>Who is responsible for oversight?</w:t>
      </w:r>
    </w:p>
    <w:p w14:paraId="13BA300E" w14:textId="7F554B6E" w:rsidR="00E95832" w:rsidRPr="0026429B" w:rsidRDefault="00994D1D" w:rsidP="0026429B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26429B">
        <w:rPr>
          <w:rFonts w:ascii="Times New Roman" w:hAnsi="Times New Roman" w:cs="Times New Roman"/>
          <w:sz w:val="24"/>
          <w:szCs w:val="24"/>
        </w:rPr>
        <w:t>What future safeguards are needed?</w:t>
      </w:r>
    </w:p>
    <w:p w14:paraId="68D25729" w14:textId="097C0CF8" w:rsidR="00E95832" w:rsidRPr="0026429B" w:rsidRDefault="00994D1D" w:rsidP="0026429B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26429B">
        <w:rPr>
          <w:rFonts w:ascii="Times New Roman" w:hAnsi="Times New Roman" w:cs="Times New Roman"/>
          <w:sz w:val="24"/>
          <w:szCs w:val="24"/>
        </w:rPr>
        <w:t>How do we ensure transparency, justice, and accountability?</w:t>
      </w:r>
    </w:p>
    <w:sectPr w:rsidR="00E95832" w:rsidRPr="0026429B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5B17B" w14:textId="77777777" w:rsidR="0026429B" w:rsidRDefault="0026429B" w:rsidP="0026429B">
      <w:pPr>
        <w:spacing w:after="0" w:line="240" w:lineRule="auto"/>
      </w:pPr>
      <w:r>
        <w:separator/>
      </w:r>
    </w:p>
  </w:endnote>
  <w:endnote w:type="continuationSeparator" w:id="0">
    <w:p w14:paraId="45727D7A" w14:textId="77777777" w:rsidR="0026429B" w:rsidRDefault="0026429B" w:rsidP="00264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7D5E4" w14:textId="77777777" w:rsidR="00994D1D" w:rsidRDefault="00994D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70368337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C1DDC60" w14:textId="47C96A1F" w:rsidR="0026429B" w:rsidRPr="0026429B" w:rsidRDefault="0026429B">
        <w:pPr>
          <w:pStyle w:val="Footer"/>
          <w:pBdr>
            <w:top w:val="single" w:sz="4" w:space="1" w:color="D9D9D9" w:themeColor="background1" w:themeShade="D9"/>
          </w:pBdr>
          <w:rPr>
            <w:rFonts w:ascii="Times New Roman" w:hAnsi="Times New Roman" w:cs="Times New Roman"/>
            <w:b/>
            <w:bCs/>
            <w:sz w:val="24"/>
            <w:szCs w:val="24"/>
          </w:rPr>
        </w:pPr>
        <w:r w:rsidRPr="0026429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429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6429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6429B">
          <w:rPr>
            <w:rFonts w:ascii="Times New Roman" w:hAnsi="Times New Roman" w:cs="Times New Roman"/>
            <w:b/>
            <w:bCs/>
            <w:noProof/>
            <w:sz w:val="24"/>
            <w:szCs w:val="24"/>
          </w:rPr>
          <w:t>2</w:t>
        </w:r>
        <w:r w:rsidRPr="0026429B">
          <w:rPr>
            <w:rFonts w:ascii="Times New Roman" w:hAnsi="Times New Roman" w:cs="Times New Roman"/>
            <w:b/>
            <w:bCs/>
            <w:noProof/>
            <w:sz w:val="24"/>
            <w:szCs w:val="24"/>
          </w:rPr>
          <w:fldChar w:fldCharType="end"/>
        </w:r>
        <w:r w:rsidRPr="0026429B">
          <w:rPr>
            <w:rFonts w:ascii="Times New Roman" w:hAnsi="Times New Roman" w:cs="Times New Roman"/>
            <w:b/>
            <w:bCs/>
            <w:sz w:val="24"/>
            <w:szCs w:val="24"/>
          </w:rPr>
          <w:t xml:space="preserve"> | </w:t>
        </w:r>
        <w:r w:rsidRPr="0026429B">
          <w:rPr>
            <w:rFonts w:ascii="Times New Roman" w:hAnsi="Times New Roman" w:cs="Times New Roman"/>
            <w:color w:val="7F7F7F" w:themeColor="background1" w:themeShade="7F"/>
            <w:spacing w:val="60"/>
            <w:sz w:val="24"/>
            <w:szCs w:val="24"/>
          </w:rPr>
          <w:t>Page</w:t>
        </w:r>
      </w:p>
    </w:sdtContent>
  </w:sdt>
  <w:p w14:paraId="1DE378BA" w14:textId="77777777" w:rsidR="0026429B" w:rsidRDefault="002642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71A7B" w14:textId="77777777" w:rsidR="00994D1D" w:rsidRDefault="00994D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3C7CB" w14:textId="77777777" w:rsidR="0026429B" w:rsidRDefault="0026429B" w:rsidP="0026429B">
      <w:pPr>
        <w:spacing w:after="0" w:line="240" w:lineRule="auto"/>
      </w:pPr>
      <w:r>
        <w:separator/>
      </w:r>
    </w:p>
  </w:footnote>
  <w:footnote w:type="continuationSeparator" w:id="0">
    <w:p w14:paraId="2D01DD7C" w14:textId="77777777" w:rsidR="0026429B" w:rsidRDefault="0026429B" w:rsidP="00264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10809" w14:textId="77777777" w:rsidR="00994D1D" w:rsidRDefault="00994D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28D3E" w14:textId="090A7764" w:rsidR="0026429B" w:rsidRPr="00994D1D" w:rsidRDefault="0026429B">
    <w:pPr>
      <w:pStyle w:val="Header"/>
      <w:rPr>
        <w:rFonts w:ascii="Times New Roman" w:hAnsi="Times New Roman" w:cs="Times New Roman"/>
        <w:b/>
        <w:bCs/>
      </w:rPr>
    </w:pPr>
    <w:r w:rsidRPr="00994D1D">
      <w:rPr>
        <w:rFonts w:ascii="Times New Roman" w:hAnsi="Times New Roman" w:cs="Times New Roman"/>
        <w:b/>
        <w:bCs/>
      </w:rPr>
      <w:t>SAFETY, ETHICS, AND RESPONSIBILITY IN THE AGE OF EMERGING &amp; CONVERGENT TECHNOLOGIES</w:t>
    </w:r>
    <w:r w:rsidRPr="00994D1D">
      <w:rPr>
        <w:rFonts w:ascii="Times New Roman" w:hAnsi="Times New Roman" w:cs="Times New Roman"/>
        <w:b/>
        <w:bCs/>
      </w:rPr>
      <w:t xml:space="preserve"> - Executive Summary Outline – Workshop I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F9C12" w14:textId="77777777" w:rsidR="00994D1D" w:rsidRDefault="00994D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0F7AFD"/>
    <w:multiLevelType w:val="hybridMultilevel"/>
    <w:tmpl w:val="1472A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D62C02"/>
    <w:multiLevelType w:val="hybridMultilevel"/>
    <w:tmpl w:val="FDEA9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F3604E"/>
    <w:multiLevelType w:val="hybridMultilevel"/>
    <w:tmpl w:val="4B94FE58"/>
    <w:lvl w:ilvl="0" w:tplc="47003364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B1291B"/>
    <w:multiLevelType w:val="hybridMultilevel"/>
    <w:tmpl w:val="4A367C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3843F6"/>
    <w:multiLevelType w:val="hybridMultilevel"/>
    <w:tmpl w:val="FBAEC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733FAD"/>
    <w:multiLevelType w:val="hybridMultilevel"/>
    <w:tmpl w:val="40989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7679B2"/>
    <w:multiLevelType w:val="hybridMultilevel"/>
    <w:tmpl w:val="B76E6D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2AA6F22"/>
    <w:multiLevelType w:val="hybridMultilevel"/>
    <w:tmpl w:val="4CB888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B430D7"/>
    <w:multiLevelType w:val="hybridMultilevel"/>
    <w:tmpl w:val="63CE6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2087B"/>
    <w:multiLevelType w:val="hybridMultilevel"/>
    <w:tmpl w:val="8DCC49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6B0CD0"/>
    <w:multiLevelType w:val="hybridMultilevel"/>
    <w:tmpl w:val="74A2D6D6"/>
    <w:lvl w:ilvl="0" w:tplc="47003364">
      <w:start w:val="1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3B3B41"/>
    <w:multiLevelType w:val="hybridMultilevel"/>
    <w:tmpl w:val="BD944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E46E8"/>
    <w:multiLevelType w:val="hybridMultilevel"/>
    <w:tmpl w:val="35CE6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F7407"/>
    <w:multiLevelType w:val="hybridMultilevel"/>
    <w:tmpl w:val="0DDE56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F7614F"/>
    <w:multiLevelType w:val="hybridMultilevel"/>
    <w:tmpl w:val="A560D5D6"/>
    <w:lvl w:ilvl="0" w:tplc="47003364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581B7D"/>
    <w:multiLevelType w:val="hybridMultilevel"/>
    <w:tmpl w:val="9A86A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F45E13"/>
    <w:multiLevelType w:val="hybridMultilevel"/>
    <w:tmpl w:val="A2E23B44"/>
    <w:lvl w:ilvl="0" w:tplc="47003364">
      <w:start w:val="6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D5A11D3"/>
    <w:multiLevelType w:val="hybridMultilevel"/>
    <w:tmpl w:val="525ADA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9497392"/>
    <w:multiLevelType w:val="hybridMultilevel"/>
    <w:tmpl w:val="042A3E38"/>
    <w:lvl w:ilvl="0" w:tplc="47003364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AC1A6A"/>
    <w:multiLevelType w:val="hybridMultilevel"/>
    <w:tmpl w:val="F084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D4B1CEB"/>
    <w:multiLevelType w:val="hybridMultilevel"/>
    <w:tmpl w:val="1AB04832"/>
    <w:lvl w:ilvl="0" w:tplc="47003364">
      <w:start w:val="8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451BF"/>
    <w:multiLevelType w:val="hybridMultilevel"/>
    <w:tmpl w:val="7182E1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744362C"/>
    <w:multiLevelType w:val="hybridMultilevel"/>
    <w:tmpl w:val="708A01D8"/>
    <w:lvl w:ilvl="0" w:tplc="47003364">
      <w:start w:val="7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978567">
    <w:abstractNumId w:val="8"/>
  </w:num>
  <w:num w:numId="2" w16cid:durableId="1191603096">
    <w:abstractNumId w:val="6"/>
  </w:num>
  <w:num w:numId="3" w16cid:durableId="545872799">
    <w:abstractNumId w:val="5"/>
  </w:num>
  <w:num w:numId="4" w16cid:durableId="363478848">
    <w:abstractNumId w:val="4"/>
  </w:num>
  <w:num w:numId="5" w16cid:durableId="253586602">
    <w:abstractNumId w:val="7"/>
  </w:num>
  <w:num w:numId="6" w16cid:durableId="1991060151">
    <w:abstractNumId w:val="3"/>
  </w:num>
  <w:num w:numId="7" w16cid:durableId="1705591634">
    <w:abstractNumId w:val="2"/>
  </w:num>
  <w:num w:numId="8" w16cid:durableId="896091678">
    <w:abstractNumId w:val="1"/>
  </w:num>
  <w:num w:numId="9" w16cid:durableId="823401085">
    <w:abstractNumId w:val="0"/>
  </w:num>
  <w:num w:numId="10" w16cid:durableId="69546819">
    <w:abstractNumId w:val="24"/>
  </w:num>
  <w:num w:numId="11" w16cid:durableId="65685850">
    <w:abstractNumId w:val="17"/>
  </w:num>
  <w:num w:numId="12" w16cid:durableId="1932011663">
    <w:abstractNumId w:val="13"/>
  </w:num>
  <w:num w:numId="13" w16cid:durableId="573927872">
    <w:abstractNumId w:val="27"/>
  </w:num>
  <w:num w:numId="14" w16cid:durableId="1506901552">
    <w:abstractNumId w:val="23"/>
  </w:num>
  <w:num w:numId="15" w16cid:durableId="1913538666">
    <w:abstractNumId w:val="22"/>
  </w:num>
  <w:num w:numId="16" w16cid:durableId="357051602">
    <w:abstractNumId w:val="19"/>
  </w:num>
  <w:num w:numId="17" w16cid:durableId="1881239109">
    <w:abstractNumId w:val="26"/>
  </w:num>
  <w:num w:numId="18" w16cid:durableId="1371295023">
    <w:abstractNumId w:val="30"/>
  </w:num>
  <w:num w:numId="19" w16cid:durableId="1600329525">
    <w:abstractNumId w:val="10"/>
  </w:num>
  <w:num w:numId="20" w16cid:durableId="1311012262">
    <w:abstractNumId w:val="11"/>
  </w:num>
  <w:num w:numId="21" w16cid:durableId="958418242">
    <w:abstractNumId w:val="16"/>
  </w:num>
  <w:num w:numId="22" w16cid:durableId="1613628371">
    <w:abstractNumId w:val="28"/>
  </w:num>
  <w:num w:numId="23" w16cid:durableId="68819799">
    <w:abstractNumId w:val="9"/>
  </w:num>
  <w:num w:numId="24" w16cid:durableId="2084833258">
    <w:abstractNumId w:val="25"/>
  </w:num>
  <w:num w:numId="25" w16cid:durableId="30421220">
    <w:abstractNumId w:val="18"/>
  </w:num>
  <w:num w:numId="26" w16cid:durableId="1453087267">
    <w:abstractNumId w:val="14"/>
  </w:num>
  <w:num w:numId="27" w16cid:durableId="1135372159">
    <w:abstractNumId w:val="31"/>
  </w:num>
  <w:num w:numId="28" w16cid:durableId="1846091843">
    <w:abstractNumId w:val="15"/>
  </w:num>
  <w:num w:numId="29" w16cid:durableId="1869755725">
    <w:abstractNumId w:val="21"/>
  </w:num>
  <w:num w:numId="30" w16cid:durableId="301887640">
    <w:abstractNumId w:val="20"/>
  </w:num>
  <w:num w:numId="31" w16cid:durableId="1431508990">
    <w:abstractNumId w:val="12"/>
  </w:num>
  <w:num w:numId="32" w16cid:durableId="193049886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429B"/>
    <w:rsid w:val="0029639D"/>
    <w:rsid w:val="00326F90"/>
    <w:rsid w:val="00343CFE"/>
    <w:rsid w:val="008A62B4"/>
    <w:rsid w:val="00994D1D"/>
    <w:rsid w:val="00AA1D8D"/>
    <w:rsid w:val="00B47730"/>
    <w:rsid w:val="00CB0664"/>
    <w:rsid w:val="00E95832"/>
    <w:rsid w:val="00FC656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268E1A"/>
  <w14:defaultImageDpi w14:val="300"/>
  <w15:docId w15:val="{8D14FFB7-E303-47BA-8CF5-48439439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Vanessa Eddy</cp:lastModifiedBy>
  <cp:revision>2</cp:revision>
  <dcterms:created xsi:type="dcterms:W3CDTF">2025-11-24T02:42:00Z</dcterms:created>
  <dcterms:modified xsi:type="dcterms:W3CDTF">2025-11-24T02:42:00Z</dcterms:modified>
  <cp:category/>
</cp:coreProperties>
</file>